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热力学与统计物理学例题和习题  统计物理学分册</w:t>
      </w:r>
    </w:p>
    <w:p>
      <w:r>
        <w:rPr>
          <w:rFonts w:ascii="宋体" w:hAnsi="宋体" w:eastAsia="宋体"/>
          <w:sz w:val="24"/>
        </w:rPr>
        <w:t>彭匡鼎，李湘如编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热力学与统计物理学例题和习题  统计物理学分册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彭匡鼎，李湘如编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本书出售、求购地址：https://www.jiaokey.com/book/detail/10937709.html</w:t>
      </w:r>
    </w:p>
    <w:p>
      <w:r>
        <w:t>更多相关图书推荐：https://www.jiaokey.com</w:t>
      </w:r>
    </w:p>
    <w:p>
      <w:r>
        <w:t>彭匡鼎，李湘如编 其他作品：https://www.jiaokey.com/tag/彭匡鼎，李湘如编.html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关键词搜索：https://www.jiaokey.com/tag/热力学与统计物理学例题和习题  统计物理学分册.html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