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金融魔方是如何运转的  金融与证券</w:t>
      </w:r>
    </w:p>
    <w:p>
      <w:r>
        <w:rPr>
          <w:rFonts w:ascii="宋体" w:hAnsi="宋体" w:eastAsia="宋体"/>
          <w:sz w:val="24"/>
        </w:rPr>
        <w:t>魏海港等编文；戴翔，刘纲绘画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金融魔方是如何运转的  金融与证券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魏海港等编文；戴翔，刘纲绘画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本书出售、求购地址：https://www.jiaokey.com/book/detail/10937580.html</w:t>
      </w:r>
    </w:p>
    <w:p>
      <w:r>
        <w:t>更多相关图书推荐：https://www.jiaokey.com</w:t>
      </w:r>
    </w:p>
    <w:p>
      <w:r>
        <w:t>魏海港等编文；戴翔，刘纲绘画 其他作品：https://www.jiaokey.com/tag/魏海港等编文；戴翔，刘纲绘画.html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