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媒体等同  人们该如何像对待真人实景一样对待电脑、电视和新媒体</w:t>
      </w:r>
    </w:p>
    <w:p>
      <w:r>
        <w:rPr>
          <w:rFonts w:ascii="宋体" w:hAnsi="宋体" w:eastAsia="宋体"/>
          <w:sz w:val="24"/>
        </w:rPr>
        <w:t>（美）巴伦·李维斯（Byron Reeves），（美）克利夫·纳斯（Clifford Nass）著；卢大川等译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媒体等同  人们该如何像对待真人实景一样对待电脑、电视和新媒体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（美）巴伦·李维斯（Byron Reeves），（美）克利夫·纳斯（Clifford Nass）著；卢大川等译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本书出售、求购地址：https://www.jiaokey.com/book/detail/10937490.html</w:t>
      </w:r>
    </w:p>
    <w:p>
      <w:r>
        <w:t>更多相关图书推荐：https://www.jiaokey.com</w:t>
      </w:r>
    </w:p>
    <w:p>
      <w:r>
        <w:t>（美）巴伦·李维斯（Byron Reeves），（美）克利夫·纳斯（Clifford Nass）著；卢大川等译 其他作品：https://www.jiaokey.com/tag/（美）巴伦·李维斯（Byron Reeves），（美）克利夫·纳斯（Clifford Nass）著；卢大川等译.html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关键词搜索：https://www.jiaokey.com/tag/媒体等同  人们该如何像对待真人实景一样对待电脑、电视和新媒体.html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