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自动化技术中的进给电气传动  基础·计算·设计</w:t>
      </w:r>
    </w:p>
    <w:p>
      <w:r>
        <w:rPr>
          <w:rFonts w:ascii="宋体" w:hAnsi="宋体" w:eastAsia="宋体"/>
          <w:sz w:val="24"/>
        </w:rPr>
        <w:t>（德）Von Hans GroB等著；熊其求译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自动化技术中的进给电气传动  基础·计算·设计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（德）Von Hans GroB等著；熊其求译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本书出售、求购地址：https://www.jiaokey.com/book/detail/10937291.html</w:t>
      </w:r>
    </w:p>
    <w:p>
      <w:r>
        <w:t>更多相关图书推荐：https://www.jiaokey.com</w:t>
      </w:r>
    </w:p>
    <w:p>
      <w:r>
        <w:t>（德）Von Hans GroB等著；熊其求译 其他作品：https://www.jiaokey.com/tag/（德）Von Hans GroB等著；熊其求译.html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关键词搜索：https://www.jiaokey.com/tag/自动化技术中的进给电气传动  基础·计算·设计.html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