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再造生命  中国寿险“淘金王”营销实例  4  实战篇</w:t>
      </w:r>
    </w:p>
    <w:p>
      <w:r>
        <w:rPr>
          <w:rFonts w:ascii="宋体" w:hAnsi="宋体" w:eastAsia="宋体"/>
          <w:sz w:val="24"/>
        </w:rPr>
        <w:t>王金涛著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再造生命  中国寿险“淘金王”营销实例  4  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人寿保险(学科: 市场营销学 学科: 经验 地点: 中国) 人寿保险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本书出售、求购地址：https://www.jiaokey.com/book/detail/10937137.html</w:t>
      </w:r>
    </w:p>
    <w:p>
      <w:r>
        <w:t>更多相关图书推荐：https://www.jiaokey.com</w:t>
      </w:r>
    </w:p>
    <w:p>
      <w:r>
        <w:t>王金涛著 其他作品：https://www.jiaokey.com/tag/王金涛著.html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关键词搜索：https://www.jiaokey.com/tag/人寿保险(学科: 市场营销学 学科: 经验 地点: 中国) 人寿保险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