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书名：建筑电气技术基础</w:t>
      </w:r>
    </w:p>
    <w:p>
      <w:r>
        <w:t>作者：黄民德等编</w:t>
      </w:r>
    </w:p>
    <w:p>
      <w:r>
        <w:t>出版社：天津：天津大学出版社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建筑电气技术基础 评论地址：https://www.jiaokey.com/book/detail/10936988.html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