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书名：技术创新主体论</w:t>
      </w:r>
    </w:p>
    <w:p>
      <w:r>
        <w:t>作者：李兆友著</w:t>
      </w:r>
    </w:p>
    <w:p>
      <w:r>
        <w:t>出版社：沈阳：东北大学出版社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技术创新主体论 评论地址：https://www.jiaokey.com/book/detail/10936903.html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