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Internet核心协议权威指南</w:t>
      </w:r>
    </w:p>
    <w:p>
      <w:r>
        <w:rPr>
          <w:rFonts w:ascii="宋体" w:hAnsi="宋体" w:eastAsia="宋体"/>
          <w:sz w:val="24"/>
        </w:rPr>
        <w:t>（美）Eric A.Hall著；张金辉译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Internet核心协议权威指南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A.Hall著；张金辉译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本书出售、求购地址：https://www.jiaokey.com/book/detail/10936869.html</w:t>
      </w:r>
    </w:p>
    <w:p>
      <w:r>
        <w:t>更多相关图书推荐：https://www.jiaokey.com</w:t>
      </w:r>
    </w:p>
    <w:p>
      <w:r>
        <w:t>（美）Eric A.Hall著；张金辉译 其他作品：https://www.jiaokey.com/tag/（美）Eric A.Hall著；张金辉译.html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关键词搜索：https://www.jiaokey.com/tag/Internet核心协议权威指南.html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