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书名：现代信息技术知识基础  干部读本</w:t>
      </w:r>
    </w:p>
    <w:p>
      <w:r>
        <w:t>作者：黄顺基主编</w:t>
      </w:r>
    </w:p>
    <w:p>
      <w:r>
        <w:t>出版社：北京：北京邮电大学出版社</w:t>
      </w:r>
    </w:p>
    <w:p>
      <w:r>
        <w:t>出版日期：2001.07</w:t>
      </w:r>
    </w:p>
    <w:p>
      <w:r>
        <w:t>总页数：446</w:t>
      </w:r>
    </w:p>
    <w:p>
      <w:r>
        <w:t>更多请访问教客网: www.jiaokey.com</w:t>
      </w:r>
    </w:p>
    <w:p>
      <w:r>
        <w:t>现代信息技术知识基础  干部读本 评论地址：https://www.jiaokey.com/book/detail/10936835.html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