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产业竞争博弈 ：案例与模型</w:t>
      </w:r>
    </w:p>
    <w:p>
      <w:r>
        <w:rPr>
          <w:rFonts w:ascii="宋体" w:hAnsi="宋体" w:eastAsia="宋体"/>
          <w:sz w:val="24"/>
        </w:rPr>
        <w:t>（美）潘卡基·格玛沃特著；胡汉辉校译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产业竞争博弈 ：案例与模型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（美）潘卡基·格玛沃特著；胡汉辉校译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本书出售、求购地址：https://www.jiaokey.com/book/detail/10936751.html</w:t>
      </w:r>
    </w:p>
    <w:p>
      <w:r>
        <w:t>更多相关图书推荐：https://www.jiaokey.com</w:t>
      </w:r>
    </w:p>
    <w:p>
      <w:r>
        <w:t>（美）潘卡基·格玛沃特著；胡汉辉校译 其他作品：https://www.jiaokey.com/tag/（美）潘卡基·格玛沃特著；胡汉辉校译.html</w:t>
      </w:r>
    </w:p>
    <w:p>
      <w:r>
        <w:t>关键词搜索：https://www.jiaokey.com/tag/产业竞争博弈 ：案例与模型.html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