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艺海拾贝  计算机英语文摘  英汉对照  下</w:t>
      </w:r>
    </w:p>
    <w:p>
      <w:r>
        <w:rPr>
          <w:rFonts w:ascii="宋体" w:hAnsi="宋体" w:eastAsia="宋体"/>
          <w:sz w:val="24"/>
        </w:rPr>
        <w:t>希望双语版工作室编著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6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艺海拾贝  计算机英语文摘  英汉对照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希望双语版工作室编著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英语 学科: 汉语)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本书出售、求购地址：https://www.jiaokey.com/book/detail/10936575.html</w:t>
      </w:r>
    </w:p>
    <w:p>
      <w:r>
        <w:t>更多相关图书推荐：https://www.jiaokey.com</w:t>
      </w:r>
    </w:p>
    <w:p>
      <w:r>
        <w:t>希望双语版工作室编著 其他作品：https://www.jiaokey.com/tag/希望双语版工作室编著.html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关键词搜索：https://www.jiaokey.com/tag/电子计算机(学科: 英语 学科: 汉语)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