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领导者的对话  德鲁克基金会获奖杂志对领导艺术的深入讨论</w:t>
      </w:r>
    </w:p>
    <w:p>
      <w:r>
        <w:rPr>
          <w:rFonts w:ascii="宋体" w:hAnsi="宋体" w:eastAsia="宋体"/>
          <w:sz w:val="24"/>
        </w:rPr>
        <w:t>（美）法兰西·海森贝恩，（美）保罗·柯恩编；万可等译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领导者的对话  德鲁克基金会获奖杂志对领导艺术的深入讨论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（美）法兰西·海森贝恩，（美）保罗·柯恩编；万可等译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本书出售、求购地址：https://www.jiaokey.com/book/detail/10936542.html</w:t>
      </w:r>
    </w:p>
    <w:p>
      <w:r>
        <w:t>更多相关图书推荐：https://www.jiaokey.com</w:t>
      </w:r>
    </w:p>
    <w:p>
      <w:r>
        <w:t>（美）法兰西·海森贝恩，（美）保罗·柯恩编；万可等译 其他作品：https://www.jiaokey.com/tag/（美）法兰西·海森贝恩，（美）保罗·柯恩编；万可等译.html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关键词搜索：https://www.jiaokey.com/tag/领导者的对话  德鲁克基金会获奖杂志对领导艺术的深入讨论.html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