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在线当日交易策略  股市获利交易技巧</w:t>
      </w:r>
    </w:p>
    <w:p>
      <w:r>
        <w:rPr>
          <w:rFonts w:ascii="宋体" w:hAnsi="宋体" w:eastAsia="宋体"/>
          <w:sz w:val="24"/>
        </w:rPr>
        <w:t>（美）费尔南多·冈萨雷斯（Fernando Gonzalez），（美）威廉·里（William Rhee）著；周刚等译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在线当日交易策略  股市获利交易技巧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（美）费尔南多·冈萨雷斯（Fernando Gonzalez），（美）威廉·里（William Rhee）著；周刚等译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本书出售、求购地址：https://www.jiaokey.com/book/detail/10936489.html</w:t>
      </w:r>
    </w:p>
    <w:p>
      <w:r>
        <w:t>更多相关图书推荐：https://www.jiaokey.com</w:t>
      </w:r>
    </w:p>
    <w:p>
      <w:r>
        <w:t>（美）费尔南多·冈萨雷斯（Fernando Gonzalez），（美）威廉·里（William Rhee）著；周刚等译 其他作品：https://www.jiaokey.com/tag/（美）费尔南多·冈萨雷斯（Fernando Gonzalez），（美）威廉·里（William Rhee）著；周刚等译.html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关键词搜索：https://www.jiaokey.com/tag/在线当日交易策略  股市获利交易技巧.html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