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核心能力论  构筑企业与产业的国际竞争力</w:t>
      </w:r>
    </w:p>
    <w:p>
      <w:r>
        <w:rPr>
          <w:rFonts w:ascii="宋体" w:hAnsi="宋体" w:eastAsia="宋体"/>
          <w:sz w:val="24"/>
        </w:rPr>
        <w:t>史东明著（北京大学经济学院）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核心能力论  构筑企业与产业的国际竞争力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史东明著（北京大学经济学院）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本书出售、求购地址：https://www.jiaokey.com/book/detail/10936453.html</w:t>
      </w:r>
    </w:p>
    <w:p>
      <w:r>
        <w:t>更多相关图书推荐：https://www.jiaokey.com</w:t>
      </w:r>
    </w:p>
    <w:p>
      <w:r>
        <w:t>史东明著（北京大学经济学院） 其他作品：https://www.jiaokey.com/tag/史东明著（北京大学经济学院）.html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关键词搜索：https://www.jiaokey.com/tag/核心能力论  构筑企业与产业的国际竞争力.html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