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MBA入学考试辅导丛书 语文分册</w:t>
      </w:r>
    </w:p>
    <w:p>
      <w:r>
        <w:rPr>
          <w:rFonts w:ascii="宋体" w:hAnsi="宋体" w:eastAsia="宋体"/>
          <w:sz w:val="24"/>
        </w:rPr>
        <w:t>张恩和主编；刘翠霄，郑振峰编著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MBA入学考试辅导丛书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张恩和主编；刘翠霄，郑振峰编著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本书出售、求购地址：https://www.jiaokey.com/book/detail/10936335.html</w:t>
      </w:r>
    </w:p>
    <w:p>
      <w:r>
        <w:t>更多相关图书推荐：https://www.jiaokey.com</w:t>
      </w:r>
    </w:p>
    <w:p>
      <w:r>
        <w:t>张恩和主编；刘翠霄，郑振峰编著 其他作品：https://www.jiaokey.com/tag/张恩和主编；刘翠霄，郑振峰编著.html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关键词搜索：https://www.jiaokey.com/tag/MBA入学考试辅导丛书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