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课里播企业培训课程，世纪经理学习方案  员工激励妙法  （修订版）</w:t>
      </w:r>
    </w:p>
    <w:p>
      <w:r>
        <w:rPr>
          <w:rFonts w:ascii="宋体" w:hAnsi="宋体" w:eastAsia="宋体"/>
          <w:sz w:val="24"/>
        </w:rPr>
        <w:t>（美）戴尔（Twyla Dell 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课里播企业培训课程，世纪经理学习方案  员工激励妙法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（美）戴尔（Twyla Dell 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本书出售、求购地址：https://www.jiaokey.com/book/detail/10935981.html</w:t>
      </w:r>
    </w:p>
    <w:p>
      <w:r>
        <w:t>更多相关图书推荐：https://www.jiaokey.com</w:t>
      </w:r>
    </w:p>
    <w:p>
      <w:r>
        <w:t>（美）戴尔（Twyla Dell T.）著 其他作品：https://www.jiaokey.com/tag/（美）戴尔（Twyla Dell T.）著.html</w:t>
      </w:r>
    </w:p>
    <w:p>
      <w:r>
        <w:t>关键词搜索：https://www.jiaokey.com/tag/课里播企业培训课程，世纪经理学习方案  员工激励妙法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