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书名：时尚市场创新</w:t>
      </w:r>
    </w:p>
    <w:p>
      <w:r>
        <w:t>作者：（英）托尼·海因斯（Tony Hines），（英）玛格丽特·布鲁斯（Margaret Bruce）著 李秀莲等译</w:t>
      </w:r>
    </w:p>
    <w:p>
      <w:r>
        <w:t>出版社：北京：中国时代经济出版社</w:t>
      </w:r>
    </w:p>
    <w:p>
      <w:r>
        <w:t>出版日期：2002.04</w:t>
      </w:r>
    </w:p>
    <w:p>
      <w:r>
        <w:t>总页数：324</w:t>
      </w:r>
    </w:p>
    <w:p>
      <w:r>
        <w:t>更多请访问教客网: www.jiaokey.com</w:t>
      </w:r>
    </w:p>
    <w:p>
      <w:r>
        <w:t>时尚市场创新 评论地址：https://www.jiaokey.com/book/detail/10935465.html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