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书名：思想品德与职业道德教程</w:t>
      </w:r>
    </w:p>
    <w:p>
      <w:r>
        <w:t>作者：孔庆祥等主编</w:t>
      </w:r>
    </w:p>
    <w:p>
      <w:r>
        <w:t>出版社：沈阳：东北大学出版社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思想品德与职业道德教程 评论地址：https://www.jiaokey.com/book/detail/10935103.html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