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写作与套语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写作与套语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本书出售、求购地址：https://www.jiaokey.com/book/detail/10935002.html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关键词搜索：https://www.jiaokey.com/tag/外贸英语  写作与套语.html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