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作者：徐晓辉，王朝伟主编</w:t>
      </w:r>
    </w:p>
    <w:p>
      <w:r>
        <w:t>出版社：沈阳：东北大学出版社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管理会计 评论地址：https://www.jiaokey.com/book/detail/10934932.html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