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书名：误差处理与可靠性理论</w:t>
      </w:r>
    </w:p>
    <w:p>
      <w:r>
        <w:t>作者：李德仁，袁修孝著</w:t>
      </w:r>
    </w:p>
    <w:p>
      <w:r>
        <w:t>出版社：武汉：武汉大学出版社</w:t>
      </w:r>
    </w:p>
    <w:p>
      <w:r>
        <w:t>出版日期：2002.04</w:t>
      </w:r>
    </w:p>
    <w:p>
      <w:r>
        <w:t>总页数：417</w:t>
      </w:r>
    </w:p>
    <w:p>
      <w:r>
        <w:t>更多请访问教客网: www.jiaokey.com</w:t>
      </w:r>
    </w:p>
    <w:p>
      <w:r>
        <w:t>误差处理与可靠性理论 评论地址：https://www.jiaokey.com/book/detail/10934694.html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