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书名：遗传算法及其在电力系统中的应用</w:t>
      </w:r>
    </w:p>
    <w:p>
      <w:r>
        <w:t>作者：熊信银，吴耀武著</w:t>
      </w:r>
    </w:p>
    <w:p>
      <w:r>
        <w:t>出版社：武汉：华中理工大学出版社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遗传算法及其在电力系统中的应用 评论地址：https://www.jiaokey.com/book/detail/10934633.html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