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当代热处理技术与工艺装备精品集</w:t>
      </w:r>
    </w:p>
    <w:p>
      <w:r>
        <w:rPr>
          <w:rFonts w:ascii="宋体" w:hAnsi="宋体" w:eastAsia="宋体"/>
          <w:sz w:val="24"/>
        </w:rPr>
        <w:t>中国热处理行业协会，机械工业技术交易中心编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当代热处理技术与工艺装备精品集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中国热处理行业协会，机械工业技术交易中心编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本书出售、求购地址：https://www.jiaokey.com/book/detail/10934599.html</w:t>
      </w:r>
    </w:p>
    <w:p>
      <w:r>
        <w:t>更多相关图书推荐：https://www.jiaokey.com</w:t>
      </w:r>
    </w:p>
    <w:p>
      <w:r>
        <w:t>中国热处理行业协会，机械工业技术交易中心编 其他作品：https://www.jiaokey.com/tag/中国热处理行业协会，机械工业技术交易中心编.html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关键词搜索：https://www.jiaokey.com/tag/当代热处理技术与工艺装备精品集.html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