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 WTO 及其争端解决经验 世贸组织国际著名专家谈</w:t>
      </w:r>
    </w:p>
    <w:p>
      <w:r>
        <w:t>作者：回沪明，赵松岭主编</w:t>
      </w:r>
    </w:p>
    <w:p>
      <w:r>
        <w:t>出版社：北京：中国方正出版社</w:t>
      </w:r>
    </w:p>
    <w:p>
      <w:r>
        <w:t>出版日期：2002.04</w:t>
      </w:r>
    </w:p>
    <w:p>
      <w:r>
        <w:t>总页数：421</w:t>
      </w:r>
    </w:p>
    <w:p>
      <w:r>
        <w:t>更多请访问教客网: www.jiaokey.com</w:t>
      </w:r>
    </w:p>
    <w:p>
      <w:r>
        <w:t>世界贸易组织 WTO 及其争端解决经验 世贸组织国际著名专家谈 评论地址：https://www.jiaokey.com/book/detail/10934504.html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