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专业英语词汇与结构2000题分类详解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专业英语词汇与结构2000题分类详解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本书出售、求购地址：https://www.jiaokey.com/book/detail/10934500.html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关键词搜索：https://www.jiaokey.com/tag/专业英语词汇与结构2000题分类详解.html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