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2000 TCP/IP故障排除</w:t>
      </w:r>
    </w:p>
    <w:p>
      <w:r>
        <w:rPr>
          <w:rFonts w:ascii="宋体" w:hAnsi="宋体" w:eastAsia="宋体"/>
          <w:sz w:val="24"/>
        </w:rPr>
        <w:t>（美）Debra Littlejohn Shinder，（美）Thomas W.Shiner著；王永庆译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2000 TCP/IP故障排除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（美）Debra Littlejohn Shinder，（美）Thomas W.Shiner著；王永庆译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本书出售、求购地址：https://www.jiaokey.com/book/detail/10934415.html</w:t>
      </w:r>
    </w:p>
    <w:p>
      <w:r>
        <w:t>更多相关图书推荐：https://www.jiaokey.com</w:t>
      </w:r>
    </w:p>
    <w:p>
      <w:r>
        <w:t>（美）Debra Littlejohn Shinder，（美）Thomas W.Shiner著；王永庆译 其他作品：https://www.jiaokey.com/tag/（美）Debra Littlejohn Shinder，（美）Thomas W.Shiner著；王永庆译.html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关键词搜索：https://www.jiaokey.com/tag/Windows 2000 TCP/IP故障排除.html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