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书名：新婚姻法原理·释义</w:t>
      </w:r>
    </w:p>
    <w:p>
      <w:r>
        <w:t>作者：齐爱民等著</w:t>
      </w:r>
    </w:p>
    <w:p>
      <w:r>
        <w:t>出版社：武汉：武汉大学出版社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新婚姻法原理·释义 评论地址：https://www.jiaokey.com/book/detail/10934390.html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