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书名：艺术市场创新</w:t>
      </w:r>
    </w:p>
    <w:p>
      <w:r>
        <w:t>作者：（英）伊丽莎白·希尔（Elizabeth Hill）等著；杜丽霞，李三虎译</w:t>
      </w:r>
    </w:p>
    <w:p>
      <w:r>
        <w:t>出版社：北京：中国时代经济出版社</w:t>
      </w:r>
    </w:p>
    <w:p>
      <w:r>
        <w:t>出版日期：2002.04</w:t>
      </w:r>
    </w:p>
    <w:p>
      <w:r>
        <w:t>总页数：472</w:t>
      </w:r>
    </w:p>
    <w:p>
      <w:r>
        <w:t>更多请访问教客网: www.jiaokey.com</w:t>
      </w:r>
    </w:p>
    <w:p>
      <w:r>
        <w:t>艺术市场创新 评论地址：https://www.jiaokey.com/book/detail/10934245.html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