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作者：张文茹主编</w:t>
      </w:r>
    </w:p>
    <w:p>
      <w:r>
        <w:t>出版社：北京：中国政法大学出版社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毛泽东思想概论 评论地址：https://www.jiaokey.com/book/detail/10934203.html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