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非电量测量技术基础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本书出售、求购地址：https://www.jiaokey.com/book/detail/10934094.html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关键词搜索：https://www.jiaokey.com/tag/非电量测量技术基础.html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