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书名：机械工程中的几何反算与激光服装裁剪机器人</w:t>
      </w:r>
    </w:p>
    <w:p>
      <w:r>
        <w:t>作者：鲍青山编著</w:t>
      </w:r>
    </w:p>
    <w:p>
      <w:r>
        <w:t>出版社：哈尔滨：哈尔滨工业大学出版社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机械工程中的几何反算与激光服装裁剪机器人 评论地址：https://www.jiaokey.com/book/detail/10934034.html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