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书名：有机合成实验</w:t>
      </w:r>
    </w:p>
    <w:p>
      <w:r>
        <w:t>作者：麦禄根主编；冯金城，鲁淑华编</w:t>
      </w:r>
    </w:p>
    <w:p>
      <w:r>
        <w:t>出版社：北京：高等教育出版社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有机合成实验 评论地址：https://www.jiaokey.com/book/detail/10933521.html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