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书名：Pro/NEGINEER 2000i实例教程</w:t>
      </w:r>
    </w:p>
    <w:p>
      <w:r>
        <w:t>作者：李军等编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Pro/NEGINEER 2000i实例教程 评论地址：https://www.jiaokey.com/book/detail/10933467.html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