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书名：电工技能与训练</w:t>
      </w:r>
    </w:p>
    <w:p>
      <w:r>
        <w:t>作者：徐建俊主编</w:t>
      </w:r>
    </w:p>
    <w:p>
      <w:r>
        <w:t>出版社：海口：南海出版公司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电工技能与训练 评论地址：https://www.jiaokey.com/book/detail/10933419.html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