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作者：秦新强，赵凤群编</w:t>
      </w:r>
    </w:p>
    <w:p>
      <w:r>
        <w:t>出版社：北京：机械工业出版社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线性代数学习指导 评论地址：https://www.jiaokey.com/book/detail/10933373.html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