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书名：盛世华服装纸样设计与裁剪</w:t>
      </w:r>
    </w:p>
    <w:p>
      <w:r>
        <w:t>作者：韩滨颖著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盛世华服装纸样设计与裁剪 评论地址：https://www.jiaokey.com/book/detail/10933285.html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