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研究生英语学位课统考试题及精解1999-2001</w:t>
      </w:r>
    </w:p>
    <w:p>
      <w:r>
        <w:rPr>
          <w:rFonts w:ascii="宋体" w:hAnsi="宋体" w:eastAsia="宋体"/>
          <w:sz w:val="24"/>
        </w:rPr>
        <w:t>李光立著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研究生英语学位课统考试题及精解1999-2001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本书出售、求购地址：https://www.jiaokey.com/book/detail/10933176.html</w:t>
      </w:r>
    </w:p>
    <w:p>
      <w:r>
        <w:t>更多相关图书推荐：https://www.jiaokey.com</w:t>
      </w:r>
    </w:p>
    <w:p>
      <w:r>
        <w:t>李光立著 其他作品：https://www.jiaokey.com/tag/李光立著.html</w:t>
      </w:r>
    </w:p>
    <w:p>
      <w:r>
        <w:t>关键词搜索：https://www.jiaokey.com/tag/研究生英语学位课统考试题及精解1999-2001.html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