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书名：《初级会计学》教学辅导书  教师用书</w:t>
      </w:r>
    </w:p>
    <w:p>
      <w:r>
        <w:t>作者：朱小平，徐泓编著</w:t>
      </w:r>
    </w:p>
    <w:p>
      <w:r>
        <w:t>出版社：北京：中国人民大学出版社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《初级会计学》教学辅导书  教师用书 评论地址：https://www.jiaokey.com/book/detail/10932943.html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