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书名：1987-2002年考研数学真题解析大全  按题型分类解答与方法归纳</w:t>
      </w:r>
    </w:p>
    <w:p>
      <w:r>
        <w:t>作者：薛嘉庆编著</w:t>
      </w:r>
    </w:p>
    <w:p>
      <w:r>
        <w:t>出版社：沈阳：东北大学出版社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1987-2002年考研数学真题解析大全  按题型分类解答与方法归纳 评论地址：https://www.jiaokey.com/book/detail/10932908.html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