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作者：王晶晶，陈忠卫编著</w:t>
      </w:r>
    </w:p>
    <w:p>
      <w:r>
        <w:t>出版社：北京：中国统计出版社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组织行为学 评论地址：https://www.jiaokey.com/book/detail/10932858.html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