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作者：李琪等编著</w:t>
      </w:r>
    </w:p>
    <w:p>
      <w:r>
        <w:t>出版社：北京：人民邮电出版社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电子商务概论 评论地址：https://www.jiaokey.com/book/detail/10932743.html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