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书名：国际贸易学  上</w:t>
      </w:r>
    </w:p>
    <w:p>
      <w:r>
        <w:t>作者：高等教育工商管理类专业教材编委会徐松，汪素芹著</w:t>
      </w:r>
    </w:p>
    <w:p>
      <w:r>
        <w:t>出版社：北京：中国统计出版社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国际贸易学  上 评论地址：https://www.jiaokey.com/book/detail/10932663.html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