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社会学视野中公司法 ：中英文对照</w:t>
      </w:r>
    </w:p>
    <w:p>
      <w:r>
        <w:rPr>
          <w:rFonts w:ascii="宋体" w:hAnsi="宋体" w:eastAsia="宋体"/>
          <w:sz w:val="24"/>
        </w:rPr>
        <w:t>（美）唐·布莱克著；郭星华译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社会学视野中公司法 ：中英文对照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（美）唐·布莱克著；郭星华译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本书出售、求购地址：https://www.jiaokey.com/book/detail/10932607.html</w:t>
      </w:r>
    </w:p>
    <w:p>
      <w:r>
        <w:t>更多相关图书推荐：https://www.jiaokey.com</w:t>
      </w:r>
    </w:p>
    <w:p>
      <w:r>
        <w:t>（美）唐·布莱克著；郭星华译 其他作品：https://www.jiaokey.com/tag/（美）唐·布莱克著；郭星华译.html</w:t>
      </w:r>
    </w:p>
    <w:p>
      <w:r>
        <w:t>关键词搜索：https://www.jiaokey.com/tag/社会学视野中公司法 ：中英文对照.html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