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书名：宏观经济数量分析方法与模型</w:t>
      </w:r>
    </w:p>
    <w:p>
      <w:r>
        <w:t>作者：刘起运主编</w:t>
      </w:r>
    </w:p>
    <w:p>
      <w:r>
        <w:t>出版社：北京：高等教育出版社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宏观经济数量分析方法与模型 评论地址：https://www.jiaokey.com/book/detail/10932430.html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