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法律帮助一点通  劳动纠纷</w:t>
      </w:r>
    </w:p>
    <w:p>
      <w:r>
        <w:rPr>
          <w:rFonts w:ascii="宋体" w:hAnsi="宋体" w:eastAsia="宋体"/>
          <w:sz w:val="24"/>
        </w:rPr>
        <w:t>张世琦主编；牛丽册主编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法律帮助一点通  劳动纠纷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张世琦主编；牛丽册主编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本书出售、求购地址：https://www.jiaokey.com/book/detail/10932382.html</w:t>
      </w:r>
    </w:p>
    <w:p>
      <w:r>
        <w:t>更多相关图书推荐：https://www.jiaokey.com</w:t>
      </w:r>
    </w:p>
    <w:p>
      <w:r>
        <w:t>张世琦主编；牛丽册主编 其他作品：https://www.jiaokey.com/tag/张世琦主编；牛丽册主编.html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关键词搜索：https://www.jiaokey.com/tag/法律帮助一点通  劳动纠纷.html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