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书名：国外建筑设计详图图集  7  坂仓建筑研究所东京事务所设计实例</w:t>
      </w:r>
    </w:p>
    <w:p>
      <w:r>
        <w:t>作者：（日）&lt;font color=Red&gt;坂&lt;/font&gt;仓建筑研究所东京事务所编著；滕征本等译</w:t>
      </w:r>
    </w:p>
    <w:p>
      <w:r>
        <w:t>出版社：北京:中国建筑工业出版社,2002.03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国外建筑设计详图图集  7  坂仓建筑研究所东京事务所设计实例 评论地址：https://www.jiaokey.com/book/detail/10932311.html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