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书名：组织理论  理性、自然和开放系统</w:t>
      </w:r>
    </w:p>
    <w:p>
      <w:r>
        <w:t>作者：（美）W.理查德·斯格特（W.Richard Scott）著；黄洋等译</w:t>
      </w:r>
    </w:p>
    <w:p>
      <w:r>
        <w:t>出版社：北京：华夏出版社</w:t>
      </w:r>
    </w:p>
    <w:p>
      <w:r>
        <w:t>出版日期：2002.04</w:t>
      </w:r>
    </w:p>
    <w:p>
      <w:r>
        <w:t>总页数：409</w:t>
      </w:r>
    </w:p>
    <w:p>
      <w:r>
        <w:t>更多请访问教客网: www.jiaokey.com</w:t>
      </w:r>
    </w:p>
    <w:p>
      <w:r>
        <w:t>组织理论  理性、自然和开放系统 评论地址：https://www.jiaokey.com/book/detail/10932201.html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