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坐收渔利  开放式基金投资宝典</w:t>
      </w:r>
    </w:p>
    <w:p>
      <w:r>
        <w:rPr>
          <w:rFonts w:ascii="宋体" w:hAnsi="宋体" w:eastAsia="宋体"/>
          <w:sz w:val="24"/>
        </w:rPr>
        <w:t>齐寅峰，胡晔华编著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坐收渔利  开放式基金投资宝典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齐寅峰，胡晔华编著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基金 学科: 研究) 证券投资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本书出售、求购地址：https://www.jiaokey.com/book/detail/10932182.html</w:t>
      </w:r>
    </w:p>
    <w:p>
      <w:r>
        <w:t>更多相关图书推荐：https://www.jiaokey.com</w:t>
      </w:r>
    </w:p>
    <w:p>
      <w:r>
        <w:t>齐寅峰，胡晔华编著 其他作品：https://www.jiaokey.com/tag/齐寅峰，胡晔华编著.html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关键词搜索：https://www.jiaokey.com/tag/证券投资(学科: 基金 学科: 研究) 证券投资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