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  上市公司与资本市场</w:t>
      </w:r>
    </w:p>
    <w:p>
      <w:r>
        <w:rPr>
          <w:rFonts w:ascii="宋体" w:hAnsi="宋体" w:eastAsia="宋体"/>
          <w:sz w:val="24"/>
        </w:rPr>
        <w:t>剧锦文著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  上市公司与资本市场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剧锦文著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本书出售、求购地址：https://www.jiaokey.com/book/detail/10931999.html</w:t>
      </w:r>
    </w:p>
    <w:p>
      <w:r>
        <w:t>更多相关图书推荐：https://www.jiaokey.com</w:t>
      </w:r>
    </w:p>
    <w:p>
      <w:r>
        <w:t>剧锦文著 其他作品：https://www.jiaokey.com/tag/剧锦文著.html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关键词搜索：https://www.jiaokey.com/tag/国有企业  上市公司与资本市场.html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