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  第2册  用益物权·占有</w:t>
      </w:r>
    </w:p>
    <w:p>
      <w:r>
        <w:rPr>
          <w:rFonts w:ascii="宋体" w:hAnsi="宋体" w:eastAsia="宋体"/>
          <w:sz w:val="24"/>
        </w:rPr>
        <w:t>（台）王泽鉴著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  第2册  用益物权·占有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本书出售、求购地址：https://www.jiaokey.com/book/detail/10931794.html</w:t>
      </w:r>
    </w:p>
    <w:p>
      <w:r>
        <w:t>更多相关图书推荐：https://www.jiaokey.com</w:t>
      </w:r>
    </w:p>
    <w:p>
      <w:r>
        <w:t>（台）王泽鉴著 其他作品：https://www.jiaokey.com/tag/（台）王泽鉴著.html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  第2册  用益物权·占有.html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